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4B" w:rsidRPr="00134F89" w:rsidRDefault="00B415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F89">
        <w:rPr>
          <w:rFonts w:ascii="Times New Roman" w:hAnsi="Times New Roman" w:cs="Times New Roman"/>
          <w:b/>
          <w:sz w:val="28"/>
          <w:szCs w:val="28"/>
        </w:rPr>
        <w:t>ДЕПАРТАМЕНТ СОЦІАЛЬНОГО ЗАХИСТУ НАСЕЛЕННЯ</w:t>
      </w:r>
      <w:r w:rsidRPr="00134F89">
        <w:rPr>
          <w:rFonts w:ascii="Times New Roman" w:hAnsi="Times New Roman" w:cs="Times New Roman"/>
          <w:b/>
          <w:sz w:val="28"/>
          <w:szCs w:val="28"/>
        </w:rPr>
        <w:br/>
        <w:t>СУМСЬКОЇ МІСЬКОЇ РАДИ</w:t>
      </w:r>
      <w:r w:rsidRPr="00134F89">
        <w:rPr>
          <w:rFonts w:ascii="Times New Roman" w:hAnsi="Times New Roman" w:cs="Times New Roman"/>
          <w:b/>
          <w:sz w:val="28"/>
          <w:szCs w:val="28"/>
        </w:rPr>
        <w:br/>
      </w:r>
      <w:r w:rsidRPr="00134F89">
        <w:rPr>
          <w:rFonts w:ascii="Times New Roman" w:hAnsi="Times New Roman" w:cs="Times New Roman"/>
          <w:b/>
          <w:sz w:val="28"/>
          <w:szCs w:val="28"/>
        </w:rPr>
        <w:br/>
        <w:t>ФОРМА ЕЛЕКТРОННОГО ЗВЕРНЕННЯ</w:t>
      </w:r>
    </w:p>
    <w:p w:rsidR="0038614B" w:rsidRDefault="00B41509" w:rsidP="00134F8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</w:p>
    <w:p w:rsidR="0038614B" w:rsidRPr="00134F89" w:rsidRDefault="00B41509" w:rsidP="00134F89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*: __________________________________________</w:t>
      </w:r>
      <w:r w:rsidR="00134F89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38614B" w:rsidRPr="00134F89" w:rsidRDefault="00B41509" w:rsidP="00134F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Адреса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*: ____________________________________________</w:t>
      </w:r>
      <w:r w:rsidR="00134F89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38614B" w:rsidRPr="00134F89" w:rsidRDefault="00B41509" w:rsidP="00134F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адреса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*: _____________________________________</w:t>
      </w:r>
      <w:r w:rsidR="00134F89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p w:rsidR="0038614B" w:rsidRPr="00134F89" w:rsidRDefault="00B41509" w:rsidP="00134F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Pr="00134F8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34F89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38614B" w:rsidRPr="00134F89" w:rsidRDefault="00B41509" w:rsidP="00134F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4F8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*:</w:t>
      </w:r>
    </w:p>
    <w:p w:rsidR="0038614B" w:rsidRPr="00134F89" w:rsidRDefault="00B41509" w:rsidP="00134F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4F8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134F8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</w:p>
    <w:p w:rsidR="0038614B" w:rsidRPr="00134F89" w:rsidRDefault="00B41509" w:rsidP="00134F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4F8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134F8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</w:p>
    <w:p w:rsidR="0038614B" w:rsidRPr="00134F89" w:rsidRDefault="00B41509" w:rsidP="00134F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>): __________________________________________</w:t>
      </w:r>
      <w:r w:rsidR="00134F89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38614B" w:rsidRDefault="00B41509" w:rsidP="00134F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: ____ __________ 20___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року</w:t>
      </w:r>
      <w:proofErr w:type="spellEnd"/>
    </w:p>
    <w:p w:rsidR="00134F89" w:rsidRPr="00134F89" w:rsidRDefault="00134F89" w:rsidP="00134F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4B" w:rsidRDefault="00B41509" w:rsidP="00C46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F89">
        <w:rPr>
          <w:rFonts w:ascii="Segoe UI Symbol" w:hAnsi="Segoe UI Symbol" w:cs="Segoe UI Symbol"/>
          <w:sz w:val="28"/>
          <w:szCs w:val="28"/>
        </w:rPr>
        <w:t>☐</w:t>
      </w:r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Підтверджую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надаю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8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4F89">
        <w:rPr>
          <w:rFonts w:ascii="Times New Roman" w:hAnsi="Times New Roman" w:cs="Times New Roman"/>
          <w:sz w:val="28"/>
          <w:szCs w:val="28"/>
        </w:rPr>
        <w:t>.</w:t>
      </w:r>
    </w:p>
    <w:sectPr w:rsidR="003861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4F89"/>
    <w:rsid w:val="0015074B"/>
    <w:rsid w:val="0029639D"/>
    <w:rsid w:val="00326F90"/>
    <w:rsid w:val="0038614B"/>
    <w:rsid w:val="003960C3"/>
    <w:rsid w:val="00AA1D8D"/>
    <w:rsid w:val="00B41509"/>
    <w:rsid w:val="00B47730"/>
    <w:rsid w:val="00BC0489"/>
    <w:rsid w:val="00C4693D"/>
    <w:rsid w:val="00CB0664"/>
    <w:rsid w:val="00E527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0EBC1F-AD34-4A3D-B2F7-C4FCC57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999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Сизоненко Максим Миколайович</cp:lastModifiedBy>
  <cp:revision>4</cp:revision>
  <dcterms:created xsi:type="dcterms:W3CDTF">2013-12-23T23:15:00Z</dcterms:created>
  <dcterms:modified xsi:type="dcterms:W3CDTF">2026-06-16T11:01:00Z</dcterms:modified>
  <cp:category/>
</cp:coreProperties>
</file>